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3 Занты-Мансийского района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ул.Пионерская, д.98, кв.4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18810586250311006722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672269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18810586250311006722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18810586250311006722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018700, ЕКС: 40102810245370000007, БИК: 007162163, ИНН: 8601073664, КПП: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0412365400725009102520114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87/1,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2295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2F41-9C4D-4C17-8C53-30BE9FFDD6D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